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改变人类历史的女科学家  玛格丽特的宇宙</w:t>
      </w:r>
    </w:p>
    <w:p>
      <w:r>
        <w:rPr>
          <w:rFonts w:ascii="宋体" w:hAnsi="宋体" w:eastAsia="宋体"/>
          <w:sz w:val="24"/>
        </w:rPr>
        <w:t>（意）西蒙娜·切拉托，（意）玛格丽&lt;font color=Red&gt;特&lt;/font&gt;·哈克著；盛媛译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改变人类历史的女科学家  玛格丽特的宇宙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（意）西蒙娜·切拉托，（意）玛格丽&lt;font color=Red&gt;特&lt;/font&gt;·哈克著；盛媛译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本书出售、求购地址：https://www.jiaokey.com/book/detail/14591776.html</w:t>
      </w:r>
    </w:p>
    <w:p>
      <w:r>
        <w:t>更多相关图书推荐：https://www.jiaokey.com</w:t>
      </w:r>
    </w:p>
    <w:p>
      <w:r>
        <w:t>（意）西蒙娜·切拉托，（意）玛格丽&lt;font color=Red&gt;特&lt;/font&gt;·哈克著；盛媛译 其他作品：https://www.jiaokey.com/tag/（意）西蒙娜·切拉托，（意）玛格丽&lt;font color=Red&gt;特&lt;/font&gt;·哈克著；盛媛译.html</w:t>
      </w:r>
    </w:p>
    <w:p>
      <w:r>
        <w:t>杭州:浙江大学出版社,2018.11 出版图书：https://www.jiaokey.com/tag/杭州:浙江大学出版社,2018.11.html</w:t>
      </w:r>
    </w:p>
    <w:p>
      <w:r>
        <w:t>关键词搜索：https://www.jiaokey.com/tag/儿童故事-意大利-现代.html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