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佘氏家风故事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佘氏家风故事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本书出售、求购地址：https://www.jiaokey.com/book/detail/14591765.html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关键词搜索：https://www.jiaokey.com/tag/佘氏家风故事.html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