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书名：夜色温柔  插画版</w:t>
      </w:r>
    </w:p>
    <w:p>
      <w:r>
        <w:t>作者：（美）F.S.菲茨杰拉德（F.S.Fitzgerald）著</w:t>
      </w:r>
    </w:p>
    <w:p>
      <w:r>
        <w:t>出版社：北京:中国书籍出版社,2019.01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夜色温柔  插画版 评论地址：https://www.jiaokey.com/book/detail/14591763.html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