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2  第2册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本书出售、求购地址：https://www.jiaokey.com/book/detail/14591759.html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关键词搜索：https://www.jiaokey.com/tag/龙阙  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