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古埃及人的生活</w:t>
      </w:r>
    </w:p>
    <w:p>
      <w:r>
        <w:rPr>
          <w:rFonts w:ascii="宋体" w:hAnsi="宋体" w:eastAsia="宋体"/>
          <w:sz w:val="24"/>
        </w:rPr>
        <w:t>（英）凯特·戴维斯著；（英）奥弗瑞德·贝利绘；于水译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古埃及人的生活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（英）凯特·戴维斯著；（英）奥弗瑞德·贝利绘；于水译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本书出售、求购地址：https://www.jiaokey.com/book/detail/14591757.html</w:t>
      </w:r>
    </w:p>
    <w:p>
      <w:r>
        <w:t>更多相关图书推荐：https://www.jiaokey.com</w:t>
      </w:r>
    </w:p>
    <w:p>
      <w:r>
        <w:t>（英）凯特·戴维斯著；（英）奥弗瑞德·贝利绘；于水译 其他作品：https://www.jiaokey.com/tag/（英）凯特·戴维斯著；（英）奥弗瑞德·贝利绘；于水译.html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古埃及人的生活.html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