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自然科学启蒙绘本  农场里的一天</w:t>
      </w:r>
    </w:p>
    <w:p>
      <w:r>
        <w:rPr>
          <w:rFonts w:ascii="宋体" w:hAnsi="宋体" w:eastAsia="宋体"/>
          <w:sz w:val="24"/>
        </w:rPr>
        <w:t>（英）安娜·米尔伯瑞著；（英）亚历山德拉·罗伯提绘；于水译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自然科学启蒙绘本  农场里的一天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（英）安娜·米尔伯瑞著；（英）亚历山德拉·罗伯提绘；于水译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本书出售、求购地址：https://www.jiaokey.com/book/detail/14591753.html</w:t>
      </w:r>
    </w:p>
    <w:p>
      <w:r>
        <w:t>更多相关图书推荐：https://www.jiaokey.com</w:t>
      </w:r>
    </w:p>
    <w:p>
      <w:r>
        <w:t>（英）安娜·米尔伯瑞著；（英）亚历山德拉·罗伯提绘；于水译 其他作品：https://www.jiaokey.com/tag/（英）安娜·米尔伯瑞著；（英）亚历山德拉·罗伯提绘；于水译.html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关键词搜索：https://www.jiaokey.com/tag/自然科学启蒙绘本  农场里的一天.html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