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书名：汤素兰美文系列  自然的邀约  少年时</w:t>
      </w:r>
    </w:p>
    <w:p>
      <w:r>
        <w:t>作者：汤素兰著</w:t>
      </w:r>
    </w:p>
    <w:p>
      <w:r>
        <w:t>出版社：济南:山东教育出版社,2018.09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汤素兰美文系列  自然的邀约  少年时 评论地址：https://www.jiaokey.com/book/detail/14591747.html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