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陈蜗牛的追爱日记  3  奇怪的他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陈蜗牛的追爱日记  3  奇怪的他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本书出售、求购地址：https://www.jiaokey.com/book/detail/14591733.html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