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  一部使人脱胎换骨的人际关系和社会技巧全书  名言英汉对照版  全新升级版</w:t>
      </w:r>
    </w:p>
    <w:p>
      <w:r>
        <w:rPr>
          <w:rFonts w:ascii="宋体" w:hAnsi="宋体" w:eastAsia="宋体"/>
          <w:sz w:val="24"/>
        </w:rPr>
        <w:t>（英）切斯特菲尔德著；褚律元译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  一部使人脱胎换骨的人际关系和社会技巧全书  名言英汉对照版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（英）切斯特菲尔德著；褚律元译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本书出售、求购地址：https://www.jiaokey.com/book/detail/14591727.html</w:t>
      </w:r>
    </w:p>
    <w:p>
      <w:r>
        <w:t>更多相关图书推荐：https://www.jiaokey.com</w:t>
      </w:r>
    </w:p>
    <w:p>
      <w:r>
        <w:t>（英）切斯特菲尔德著；褚律元译 其他作品：https://www.jiaokey.com/tag/（英）切斯特菲尔德著；褚律元译.html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关键词搜索：https://www.jiaokey.com/tag/一生的忠告  一部使人脱胎换骨的人际关系和社会技巧全书  名言英汉对照版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