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书名：设计师手作包  来自巴黎的时尚和优雅</w:t>
      </w:r>
    </w:p>
    <w:p>
      <w:r>
        <w:t>作者：（法）EstelleZannatta，（法）MarionGrandamme著；史潇潇译</w:t>
      </w:r>
    </w:p>
    <w:p>
      <w:r>
        <w:t>出版社：上海:上海科学技术出版社,2019.01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设计师手作包  来自巴黎的时尚和优雅 评论地址：https://www.jiaokey.com/book/detail/14591724.html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