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书名：高职创新发展之路  金华职院的探索历程</w:t>
      </w:r>
    </w:p>
    <w:p>
      <w:r>
        <w:t>作者：邵建东著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总页数：231</w:t>
      </w:r>
    </w:p>
    <w:p>
      <w:r>
        <w:t>更多请访问教客网: www.jiaokey.com</w:t>
      </w:r>
    </w:p>
    <w:p>
      <w:r>
        <w:t>高职创新发展之路  金华职院的探索历程 评论地址：https://www.jiaokey.com/book/detail/14591712.html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