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书名：医目了然</w:t>
      </w:r>
    </w:p>
    <w:p>
      <w:r>
        <w:t>作者:懒兔子著绘</w:t>
      </w:r>
    </w:p>
    <w:p>
      <w:r>
        <w:t>出版社:北京:科学技术文献出版社,2019.03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医目了然评论地址：https://www.jiaokey.com/book/detail/14591703.html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