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书名：论马克思主义大众化视野下的高校专业文化建设</w:t>
      </w:r>
    </w:p>
    <w:p>
      <w:r>
        <w:t>作者：王逢博著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论马克思主义大众化视野下的高校专业文化建设 评论地址：https://www.jiaokey.com/book/detail/14591696.html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