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书名：探秘清朝</w:t>
      </w:r>
    </w:p>
    <w:p>
      <w:r>
        <w:t>作者：葛玉丹，郑旭颖编写；胡舒勇，陆嘉伟，赵俊程绘画</w:t>
      </w:r>
    </w:p>
    <w:p>
      <w:r>
        <w:t>出版社：杭州：浙江少年儿童出版社</w:t>
      </w:r>
    </w:p>
    <w:p>
      <w:r>
        <w:t>出版日期：2019.03</w:t>
      </w:r>
    </w:p>
    <w:p>
      <w:r>
        <w:t>总页数：212</w:t>
      </w:r>
    </w:p>
    <w:p>
      <w:r>
        <w:t>更多请访问教客网: www.jiaokey.com</w:t>
      </w:r>
    </w:p>
    <w:p>
      <w:r>
        <w:t>探秘清朝 评论地址：https://www.jiaokey.com/book/detail/14591686.html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