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不一样的儿童节  4岁+  分龄悦读主题绘本  第2辑</w:t>
      </w:r>
    </w:p>
    <w:p>
      <w:r>
        <w:rPr>
          <w:rFonts w:ascii="宋体" w:hAnsi="宋体" w:eastAsia="宋体"/>
          <w:sz w:val="24"/>
        </w:rPr>
        <w:t>林文宝主编；颜志豪文；吴波图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不一样的儿童节  4岁+  分龄悦读主题绘本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林文宝主编；颜志豪文；吴波图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本书出售、求购地址：https://www.jiaokey.com/book/detail/14591676.html</w:t>
      </w:r>
    </w:p>
    <w:p>
      <w:r>
        <w:t>更多相关图书推荐：https://www.jiaokey.com</w:t>
      </w:r>
    </w:p>
    <w:p>
      <w:r>
        <w:t>林文宝主编；颜志豪文；吴波图 其他作品：https://www.jiaokey.com/tag/林文宝主编；颜志豪文；吴波图.html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关键词搜索：https://www.jiaokey.com/tag/不一样的儿童节  4岁+  分龄悦读主题绘本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