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书名：北斋漫画  2  森罗万象</w:t>
      </w:r>
    </w:p>
    <w:p>
      <w:r>
        <w:t>作者：（日）尻上寿文；（日）永田生慈，（日）浦上满编；（日）葛饰北斋绘；清泉浅井译</w:t>
      </w:r>
    </w:p>
    <w:p>
      <w:r>
        <w:t>出版社：北京联合出版公司,2018.08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北斋漫画  2  森罗万象 评论地址：https://www.jiaokey.com/book/detail/14591673.html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