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书名：廉政提醒  公职人员不能约过的100条行为底线</w:t>
      </w:r>
    </w:p>
    <w:p>
      <w:r>
        <w:t>作者：本书编写组编写</w:t>
      </w:r>
    </w:p>
    <w:p>
      <w:r>
        <w:t>出版社：北京:中国方正出版社,2018.10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廉政提醒  公职人员不能约过的100条行为底线 评论地址：https://www.jiaokey.com/book/detail/14591667.html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