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最后的期末考</w:t>
      </w:r>
    </w:p>
    <w:p>
      <w:r>
        <w:rPr>
          <w:rFonts w:ascii="宋体" w:hAnsi="宋体" w:eastAsia="宋体"/>
          <w:sz w:val="24"/>
        </w:rPr>
        <w:t>（美）陈葆琳著；何彦伟译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最后的期末考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（美）陈葆琳著；何彦伟译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本书出售、求购地址：https://www.jiaokey.com/book/detail/14591658.html</w:t>
      </w:r>
    </w:p>
    <w:p>
      <w:r>
        <w:t>更多相关图书推荐：https://www.jiaokey.com</w:t>
      </w:r>
    </w:p>
    <w:p>
      <w:r>
        <w:t>（美）陈葆琳著；何彦伟译 其他作品：https://www.jiaokey.com/tag/（美）陈葆琳著；何彦伟译.html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关键词搜索：https://www.jiaokey.com/tag/最后的期末考.html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