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书名：我爱抹茶</w:t>
      </w:r>
    </w:p>
    <w:p>
      <w:r>
        <w:t>作者：（日）林幸子编著；周小燕译</w:t>
      </w:r>
    </w:p>
    <w:p>
      <w:r>
        <w:t>出版社：青岛:青岛出版社,2018.08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我爱抹茶 评论地址：https://www.jiaokey.com/book/detail/14591637.html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