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书名：怎样管精力  就怎样过一生</w:t>
      </w:r>
    </w:p>
    <w:p>
      <w:r>
        <w:t>作者：（法）奥迪尔·夏布里亚克，林默</w:t>
      </w:r>
    </w:p>
    <w:p>
      <w:r>
        <w:t>出版社：江苏凤凰文艺出版社,2018.08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怎样管精力  就怎样过一生 评论地址：https://www.jiaokey.com/book/detail/14591627.html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