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书名：小口袋童话  没有脚的朋友  注音桥梁书</w:t>
      </w:r>
    </w:p>
    <w:p>
      <w:r>
        <w:t>作者：葛翠琳绘</w:t>
      </w:r>
    </w:p>
    <w:p>
      <w:r>
        <w:t>出版社：北京联合出版公司</w:t>
      </w:r>
    </w:p>
    <w:p>
      <w:r>
        <w:t>出版日期：2018</w:t>
      </w:r>
    </w:p>
    <w:p>
      <w:r>
        <w:t>总页数：231</w:t>
      </w:r>
    </w:p>
    <w:p>
      <w:r>
        <w:t>更多请访问教客网: www.jiaokey.com</w:t>
      </w:r>
    </w:p>
    <w:p>
      <w:r>
        <w:t>小口袋童话  没有脚的朋友  注音桥梁书 评论地址：https://www.jiaokey.com/book/detail/14591595.html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