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书名：一生痴守，等候归来  古诗词中的等待情结</w:t>
      </w:r>
    </w:p>
    <w:p>
      <w:r>
        <w:t>作者：李颖著</w:t>
      </w:r>
    </w:p>
    <w:p>
      <w:r>
        <w:t>出版社：哈尔滨:哈尔滨出版社,2018.07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一生痴守，等候归来  古诗词中的等待情结 评论地址：https://www.jiaokey.com/book/detail/14591593.html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