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书名：图解育儿宝典  婴儿篇</w:t>
      </w:r>
    </w:p>
    <w:p>
      <w:r>
        <w:t>作者：徐萍，王华英，孙晓静</w:t>
      </w:r>
    </w:p>
    <w:p>
      <w:r>
        <w:t>出版社：</w:t>
      </w:r>
    </w:p>
    <w:p>
      <w:r>
        <w:t>出版日期：2019.03</w:t>
      </w:r>
    </w:p>
    <w:p>
      <w:r>
        <w:t>总页数：326</w:t>
      </w:r>
    </w:p>
    <w:p>
      <w:r>
        <w:t>更多请访问教客网: www.jiaokey.com</w:t>
      </w:r>
    </w:p>
    <w:p>
      <w:r>
        <w:t>图解育儿宝典  婴儿篇 评论地址：https://www.jiaokey.com/book/detail/14591582.html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