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宝宝的第一个五年  0-5岁育儿与潜能开发全书</w:t>
      </w:r>
    </w:p>
    <w:p>
      <w:r>
        <w:rPr>
          <w:rFonts w:ascii="宋体" w:hAnsi="宋体" w:eastAsia="宋体"/>
          <w:sz w:val="24"/>
        </w:rPr>
        <w:t>（英）菲利帕·凯（Philippa Kaye）著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宝宝的第一个五年  0-5岁育儿与潜能开发全书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（英）菲利帕·凯（Philippa Kaye）著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本书出售、求购地址：https://www.jiaokey.com/book/detail/14591574.html</w:t>
      </w:r>
    </w:p>
    <w:p>
      <w:r>
        <w:t>更多相关图书推荐：https://www.jiaokey.com</w:t>
      </w:r>
    </w:p>
    <w:p>
      <w:r>
        <w:t>（英）菲利帕·凯（Philippa Kaye）著 其他作品：https://www.jiaokey.com/tag/（英）菲利帕·凯（Philippa Kaye）著.html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关键词搜索：https://www.jiaokey.com/tag/宝宝的第一个五年  0-5岁育儿与潜能开发全书.html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