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6  两汉传奇卷  2  大汉帝国  注音版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6  两汉传奇卷  2  大汉帝国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本书出售、求购地址：https://www.jiaokey.com/book/detail/14591559.html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6  两汉传奇卷  2  大汉帝国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