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5  两汉传奇卷  1  西楚霸王  注音版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5  两汉传奇卷  1  西楚霸王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本书出售、求购地址：https://www.jiaokey.com/book/detail/14591557.html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5  两汉传奇卷  1  西楚霸王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