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量子17号  机甲战士  第1卷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量子17号  机甲战士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本书出售、求购地址：https://www.jiaokey.com/book/detail/14591556.html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关键词搜索：https://www.jiaokey.com/tag/量子17号  机甲战士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