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管理者学激励  让员工自己跑起来</w:t>
      </w:r>
    </w:p>
    <w:p>
      <w:r>
        <w:rPr>
          <w:rFonts w:ascii="宋体" w:hAnsi="宋体" w:eastAsia="宋体"/>
          <w:sz w:val="24"/>
        </w:rPr>
        <w:t>杨光瑶编著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管理者学激励  让员工自己跑起来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本书出售、求购地址：https://www.jiaokey.com/book/detail/14591548.html</w:t>
      </w:r>
    </w:p>
    <w:p>
      <w:r>
        <w:t>更多相关图书推荐：https://www.jiaokey.com</w:t>
      </w:r>
    </w:p>
    <w:p>
      <w:r>
        <w:t>杨光瑶编著 其他作品：https://www.jiaokey.com/tag/杨光瑶编著.html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关键词搜索：https://www.jiaokey.com/tag/管理者学激励  让员工自己跑起来.html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