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书名：吴运铎画传</w:t>
      </w:r>
    </w:p>
    <w:p>
      <w:r>
        <w:t>作者：中国兵器工业集团第二〇二研究所编著</w:t>
      </w:r>
    </w:p>
    <w:p>
      <w:r>
        <w:t>出版社：北京:中国工人出版社,2018.10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吴运铎画传 评论地址：https://www.jiaokey.com/book/detail/14591547.html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