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书名：这些事千万不能做  党员干部禁令100条</w:t>
      </w:r>
    </w:p>
    <w:p>
      <w:r>
        <w:t>作者：于建荣，何芹主编</w:t>
      </w:r>
    </w:p>
    <w:p>
      <w:r>
        <w:t>出版社：北京:研究出版社,2018.11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这些事千万不能做  党员干部禁令100条 评论地址：https://www.jiaokey.com/book/detail/14591542.html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