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唱歌给花儿听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唱歌给花儿听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本书出售、求购地址：https://www.jiaokey.com/book/detail/14591523.html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关键词搜索：https://www.jiaokey.com/tag/唱歌给花儿听.html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