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牛股交易实战秘籍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牛股交易实战秘籍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本书出售、求购地址：https://www.jiaokey.com/book/detail/14591520.html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关键词搜索：https://www.jiaokey.com/tag/牛股交易实战秘籍.html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