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书名：装甲作战  赫尔曼·霍特与“巴巴罗萨”行动中的第3装甲集群</w:t>
      </w:r>
    </w:p>
    <w:p>
      <w:r>
        <w:t>作者：（德）赫尔曼·&lt;font color=Red&gt;霍&lt;/font&gt;特著；赵国星译</w:t>
      </w:r>
    </w:p>
    <w:p>
      <w:r>
        <w:t>出版社：北京:台海出版社,2019.01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装甲作战  赫尔曼·霍特与“巴巴罗萨”行动中的第3装甲集群 评论地址：https://www.jiaokey.com/book/detail/14591517.html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