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书名：美丽轻食</w:t>
      </w:r>
    </w:p>
    <w:p>
      <w:r>
        <w:t>作者：（英）菲奥娜·韦林，（英）蒂珀·刘易斯，（英）苏珊·柯蒂斯著；常洁译</w:t>
      </w:r>
    </w:p>
    <w:p>
      <w:r>
        <w:t>出版社：北京:中国轻工业出版社,2018.11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美丽轻食 评论地址：https://www.jiaokey.com/book/detail/14591512.html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