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新加坡妈妈的女儿留美家书</w:t>
      </w:r>
    </w:p>
    <w:p>
      <w:r>
        <w:rPr>
          <w:rFonts w:ascii="宋体" w:hAnsi="宋体" w:eastAsia="宋体"/>
          <w:sz w:val="24"/>
        </w:rPr>
        <w:t>（新加坡）高倩晖，（新加坡）格瑞斯·陈著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新加坡妈妈的女儿留美家书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（新加坡）高倩晖，（新加坡）格瑞斯·陈著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本书出售、求购地址：https://www.jiaokey.com/book/detail/14591505.html</w:t>
      </w:r>
    </w:p>
    <w:p>
      <w:r>
        <w:t>更多相关图书推荐：https://www.jiaokey.com</w:t>
      </w:r>
    </w:p>
    <w:p>
      <w:r>
        <w:t>（新加坡）高倩晖，（新加坡）格瑞斯·陈著 其他作品：https://www.jiaokey.com/tag/（新加坡）高倩晖，（新加坡）格瑞斯·陈著.html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关键词搜索：https://www.jiaokey.com/tag/新加坡妈妈的女儿留美家书.html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