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书名：既然选择了远方，便只顾风雨兼程</w:t>
      </w:r>
    </w:p>
    <w:p>
      <w:r>
        <w:t>作者：陆小小著</w:t>
      </w:r>
    </w:p>
    <w:p>
      <w:r>
        <w:t>出版社：北京:台海出版社,2018.08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既然选择了远方，便只顾风雨兼程 评论地址：https://www.jiaokey.com/book/detail/14591487.html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