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彩虹桥名家注音童话  隐身猫和大侠狗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彩虹桥名家注音童话  隐身猫和大侠狗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本书出售、求购地址：https://www.jiaokey.com/book/detail/14591473.html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关键词搜索：https://www.jiaokey.com/tag/彩虹桥名家注音童话  隐身猫和大侠狗.html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