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书名：恐龙故事大王袁博注音系列  异特龙好高兴</w:t>
      </w:r>
    </w:p>
    <w:p>
      <w:r>
        <w:t>作者：袁博著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恐龙故事大王袁博注音系列  异特龙好高兴 评论地址：https://www.jiaokey.com/book/detail/14591467.html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