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书名：致命末影人</w:t>
      </w:r>
    </w:p>
    <w:p>
      <w:r>
        <w:t>作者：（美）丹妮卡·戴维森著；苏伊达译</w:t>
      </w:r>
    </w:p>
    <w:p>
      <w:r>
        <w:t>出版社：合肥:安徽科学技术出版社,2019.02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致命末影人 评论地址：https://www.jiaokey.com/book/detail/14591459.html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