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书名：鲁班工坊</w:t>
      </w:r>
    </w:p>
    <w:p>
      <w:r>
        <w:t>作者：吕景泉主编；杨延，杨荣敏，狄建明，于兰平副主编</w:t>
      </w:r>
    </w:p>
    <w:p>
      <w:r>
        <w:t>出版社：北京:中国铁道出版社,2018.10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鲁班工坊 评论地址：https://www.jiaokey.com/book/detail/14591455.html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