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怀孕分娩新生儿  医生最想告诉你的那些事</w:t>
      </w:r>
    </w:p>
    <w:p>
      <w:r>
        <w:rPr>
          <w:rFonts w:ascii="宋体" w:hAnsi="宋体" w:eastAsia="宋体"/>
          <w:sz w:val="24"/>
        </w:rPr>
        <w:t>游川主编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怀孕分娩新生儿  医生最想告诉你的那些事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本书出售、求购地址：https://www.jiaokey.com/book/detail/14591445.html</w:t>
      </w:r>
    </w:p>
    <w:p>
      <w:r>
        <w:t>更多相关图书推荐：https://www.jiaokey.com</w:t>
      </w:r>
    </w:p>
    <w:p>
      <w:r>
        <w:t>游川主编 其他作品：https://www.jiaokey.com/tag/游川主编.html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关键词搜索：https://www.jiaokey.com/tag/怀孕分娩新生儿  医生最想告诉你的那些事.html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