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宝宝辅食添加百科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宝宝辅食添加百科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本书出售、求购地址：https://www.jiaokey.com/book/detail/14591436.html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关键词搜索：https://www.jiaokey.com/tag/宝宝辅食添加百科.html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