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书名：奇妙西游记  4  高原迷宫里的千面人</w:t>
      </w:r>
    </w:p>
    <w:p>
      <w:r>
        <w:t>作者：蒸汽哪吒著</w:t>
      </w:r>
    </w:p>
    <w:p>
      <w:r>
        <w:t>出版社：广州:新世纪出版社,2019.01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奇妙西游记  4  高原迷宫里的千面人 评论地址：https://www.jiaokey.com/book/detail/14591431.html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