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书名：奇妙西游记  1  一路顺风号</w:t>
      </w:r>
    </w:p>
    <w:p>
      <w:r>
        <w:t>作者：蒸汽哪吒著</w:t>
      </w:r>
    </w:p>
    <w:p>
      <w:r>
        <w:t>出版社：广州:新世纪出版社,2019.01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奇妙西游记  1  一路顺风号 评论地址：https://www.jiaokey.com/book/detail/14591429.html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