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书名：你就是孩子的起跑线  美国华裔名校生成长访谈及美式教育之鉴</w:t>
      </w:r>
    </w:p>
    <w:p>
      <w:r>
        <w:t>作者：清瑕著</w:t>
      </w:r>
    </w:p>
    <w:p>
      <w:r>
        <w:t>出版社：北京：中国经济出版社</w:t>
      </w:r>
    </w:p>
    <w:p>
      <w:r>
        <w:t>出版日期：2019.01</w:t>
      </w:r>
    </w:p>
    <w:p>
      <w:r>
        <w:t>总页数：285</w:t>
      </w:r>
    </w:p>
    <w:p>
      <w:r>
        <w:t>更多请访问教客网: www.jiaokey.com</w:t>
      </w:r>
    </w:p>
    <w:p>
      <w:r>
        <w:t>你就是孩子的起跑线  美国华裔名校生成长访谈及美式教育之鉴 评论地址：https://www.jiaokey.com/book/detail/14591424.html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