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不因畏难而搁笔  回忆老舍</w:t>
      </w:r>
    </w:p>
    <w:p>
      <w:r>
        <w:rPr>
          <w:rFonts w:ascii="宋体" w:hAnsi="宋体" w:eastAsia="宋体"/>
          <w:sz w:val="24"/>
        </w:rPr>
        <w:t>罗常培，于志恭等著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不因畏难而搁笔  回忆老舍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罗常培，于志恭等著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本书出售、求购地址：https://www.jiaokey.com/book/detail/14591423.html</w:t>
      </w:r>
    </w:p>
    <w:p>
      <w:r>
        <w:t>更多相关图书推荐：https://www.jiaokey.com</w:t>
      </w:r>
    </w:p>
    <w:p>
      <w:r>
        <w:t>罗常培，于志恭等著 其他作品：https://www.jiaokey.com/tag/罗常培，于志恭等著.html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关键词搜索：https://www.jiaokey.com/tag/不因畏难而搁笔  回忆老舍.html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