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书名：弹尤克里里  精选网络流行歌曲宝典</w:t>
      </w:r>
    </w:p>
    <w:p>
      <w:r>
        <w:t>作者：赵一民，费志虹编著</w:t>
      </w:r>
    </w:p>
    <w:p>
      <w:r>
        <w:t>出版社：上海:上海音乐出版社,2019.01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弹尤克里里  精选网络流行歌曲宝典 评论地址：https://www.jiaokey.com/book/detail/14591419.html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