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书名：敦煌歌辞通论</w:t>
      </w:r>
    </w:p>
    <w:p>
      <w:r>
        <w:t>作者：吴肃森著</w:t>
      </w:r>
    </w:p>
    <w:p>
      <w:r>
        <w:t>出版社：合肥:黄山书社,2010.09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敦煌歌辞通论 评论地址：https://www.jiaokey.com/book/detail/14591410.html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