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书名：20世纪中国小说中的“河流”原型研究</w:t>
      </w:r>
    </w:p>
    <w:p>
      <w:r>
        <w:t>作者：孙胜杰著</w:t>
      </w:r>
    </w:p>
    <w:p>
      <w:r>
        <w:t>出版社：哈尔滨:黑龙江人民出版社,2016.11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20世纪中国小说中的“河流”原型研究 评论地址：https://www.jiaokey.com/book/detail/14591406.html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