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我曾路过你的年华</w:t>
      </w:r>
    </w:p>
    <w:p>
      <w:r>
        <w:rPr>
          <w:rFonts w:ascii="宋体" w:hAnsi="宋体" w:eastAsia="宋体"/>
          <w:sz w:val="24"/>
        </w:rPr>
        <w:t>王小面，夜游宫，米炎凉，乔治娅著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我曾路过你的年华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王小面，夜游宫，米炎凉，乔治娅著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本书出售、求购地址：https://www.jiaokey.com/book/detail/14591375.html</w:t>
      </w:r>
    </w:p>
    <w:p>
      <w:r>
        <w:t>更多相关图书推荐：https://www.jiaokey.com</w:t>
      </w:r>
    </w:p>
    <w:p>
      <w:r>
        <w:t>王小面，夜游宫，米炎凉，乔治娅著 其他作品：https://www.jiaokey.com/tag/王小面，夜游宫，米炎凉，乔治娅著.html</w:t>
      </w:r>
    </w:p>
    <w:p>
      <w:r>
        <w:t>南京:江苏文艺出版社,2017.02 出版图书：https://www.jiaokey.com/tag/南京:江苏文艺出版社,2017.02.html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